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D871" w14:textId="77777777" w:rsidR="00890C52" w:rsidRPr="00D91197" w:rsidRDefault="007E5D5D" w:rsidP="007E5D5D">
      <w:pPr>
        <w:pStyle w:val="Nadpis1"/>
        <w:spacing w:after="120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DOHODA O SPOLUPRÁCI / VÝKONU STÁŽE</w:t>
      </w:r>
    </w:p>
    <w:p w14:paraId="535920AB" w14:textId="6B5A023C" w:rsidR="00890C52" w:rsidRPr="00D91197" w:rsidRDefault="007E5D5D" w:rsidP="00FF08C0">
      <w:pPr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Uzavřená podle § 1746 odst. 2 občanského zákoníku a v souladu se zákonem č. 561/2004 Sb. (školský zákon) mezi níže uvedenými stranami za účelem zajištění odborné stáže žáka/žákyně</w:t>
      </w:r>
      <w:r w:rsidR="00FF08C0" w:rsidRPr="00D91197">
        <w:rPr>
          <w:rFonts w:asciiTheme="majorHAnsi" w:hAnsiTheme="majorHAnsi" w:cstheme="majorHAnsi"/>
          <w:lang w:val="cs-CZ"/>
        </w:rPr>
        <w:t xml:space="preserve"> Stojanova gymnázia, Velehrad.</w:t>
      </w:r>
    </w:p>
    <w:p w14:paraId="1D47341D" w14:textId="77777777" w:rsidR="00890C52" w:rsidRPr="00D91197" w:rsidRDefault="007E5D5D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Smluvní strany:</w:t>
      </w:r>
    </w:p>
    <w:p w14:paraId="0677746F" w14:textId="1609E295" w:rsidR="005A5F84" w:rsidRPr="00D91197" w:rsidRDefault="007E5D5D" w:rsidP="005A5F84">
      <w:pPr>
        <w:spacing w:after="0" w:line="240" w:lineRule="auto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1) Vysílající škola:</w:t>
      </w:r>
      <w:r w:rsidR="005A5F84" w:rsidRPr="00D91197">
        <w:rPr>
          <w:rFonts w:asciiTheme="majorHAnsi" w:hAnsiTheme="majorHAnsi" w:cstheme="majorHAnsi"/>
          <w:lang w:val="cs-CZ"/>
        </w:rPr>
        <w:t xml:space="preserve"> </w:t>
      </w:r>
      <w:r w:rsidR="005A5F84" w:rsidRPr="00D91197">
        <w:rPr>
          <w:rFonts w:asciiTheme="majorHAnsi" w:hAnsiTheme="majorHAnsi" w:cstheme="majorHAnsi"/>
          <w:lang w:val="cs-CZ"/>
        </w:rPr>
        <w:tab/>
      </w:r>
      <w:r w:rsidR="005A5F84" w:rsidRPr="00D91197">
        <w:rPr>
          <w:rFonts w:asciiTheme="majorHAnsi" w:hAnsiTheme="majorHAnsi" w:cstheme="majorHAnsi"/>
          <w:b/>
          <w:bCs/>
          <w:lang w:val="cs-CZ"/>
        </w:rPr>
        <w:t>Stojanovo gymn</w:t>
      </w:r>
      <w:r w:rsidR="00E26510">
        <w:rPr>
          <w:rFonts w:asciiTheme="majorHAnsi" w:hAnsiTheme="majorHAnsi" w:cstheme="majorHAnsi"/>
          <w:b/>
          <w:bCs/>
          <w:lang w:val="cs-CZ"/>
        </w:rPr>
        <w:t>áz</w:t>
      </w:r>
      <w:r w:rsidR="005A5F84" w:rsidRPr="00D91197">
        <w:rPr>
          <w:rFonts w:asciiTheme="majorHAnsi" w:hAnsiTheme="majorHAnsi" w:cstheme="majorHAnsi"/>
          <w:b/>
          <w:bCs/>
          <w:lang w:val="cs-CZ"/>
        </w:rPr>
        <w:t>ium, Velehrad</w:t>
      </w:r>
      <w:r w:rsidR="005A5F84" w:rsidRPr="00D91197">
        <w:rPr>
          <w:rFonts w:asciiTheme="majorHAnsi" w:hAnsiTheme="majorHAnsi" w:cstheme="majorHAnsi"/>
          <w:lang w:val="cs-CZ"/>
        </w:rPr>
        <w:t xml:space="preserve">, </w:t>
      </w:r>
    </w:p>
    <w:p w14:paraId="4FA6F6E7" w14:textId="3A34C451" w:rsidR="00890C52" w:rsidRPr="00D91197" w:rsidRDefault="005A5F84" w:rsidP="005A5F84">
      <w:pPr>
        <w:spacing w:after="0" w:line="240" w:lineRule="auto"/>
        <w:ind w:left="2160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Nádvoří 1, 687 06 Velehrad, IČO: 70940444</w:t>
      </w:r>
      <w:r w:rsidR="007E5D5D" w:rsidRPr="00D91197">
        <w:rPr>
          <w:rFonts w:asciiTheme="majorHAnsi" w:hAnsiTheme="majorHAnsi" w:cstheme="majorHAnsi"/>
          <w:lang w:val="cs-CZ"/>
        </w:rPr>
        <w:br/>
        <w:t xml:space="preserve">Zastoupená: </w:t>
      </w:r>
      <w:r w:rsidRPr="00D91197">
        <w:rPr>
          <w:rFonts w:asciiTheme="majorHAnsi" w:hAnsiTheme="majorHAnsi" w:cstheme="majorHAnsi"/>
          <w:lang w:val="cs-CZ"/>
        </w:rPr>
        <w:t>Mgr. Michalem Hegrem, ředitelem školy</w:t>
      </w:r>
      <w:r w:rsidR="00FF08C0" w:rsidRPr="00D91197">
        <w:rPr>
          <w:rFonts w:asciiTheme="majorHAnsi" w:hAnsiTheme="majorHAnsi" w:cstheme="majorHAnsi"/>
          <w:lang w:val="cs-CZ"/>
        </w:rPr>
        <w:t xml:space="preserve"> (tel. 734 435 467)</w:t>
      </w:r>
    </w:p>
    <w:p w14:paraId="5B118186" w14:textId="063B356C" w:rsidR="005A5F84" w:rsidRPr="00D91197" w:rsidRDefault="005A5F84" w:rsidP="005A5F84">
      <w:pPr>
        <w:spacing w:after="0" w:line="240" w:lineRule="auto"/>
        <w:ind w:left="1440" w:firstLine="720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 xml:space="preserve">Kontaktní osoba: Mgr. Eva Ertlová, kariérní poradkyně, </w:t>
      </w:r>
    </w:p>
    <w:p w14:paraId="74F11DCC" w14:textId="30226DD2" w:rsidR="005A5F84" w:rsidRPr="00D91197" w:rsidRDefault="005A5F84" w:rsidP="005A5F84">
      <w:pPr>
        <w:spacing w:after="0" w:line="240" w:lineRule="auto"/>
        <w:ind w:left="2880" w:firstLine="720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 xml:space="preserve">tel. </w:t>
      </w:r>
      <w:r w:rsidR="00FF08C0" w:rsidRPr="00D91197">
        <w:rPr>
          <w:rFonts w:asciiTheme="majorHAnsi" w:hAnsiTheme="majorHAnsi" w:cstheme="majorHAnsi"/>
          <w:lang w:val="cs-CZ"/>
        </w:rPr>
        <w:t>572 571 091</w:t>
      </w:r>
      <w:r w:rsidRPr="00D91197">
        <w:rPr>
          <w:rFonts w:asciiTheme="majorHAnsi" w:hAnsiTheme="majorHAnsi" w:cstheme="majorHAnsi"/>
          <w:lang w:val="cs-CZ"/>
        </w:rPr>
        <w:t xml:space="preserve">, email: </w:t>
      </w:r>
      <w:hyperlink r:id="rId6" w:history="1">
        <w:r w:rsidR="00FF08C0" w:rsidRPr="00D91197">
          <w:rPr>
            <w:rStyle w:val="Hypertextovodkaz"/>
            <w:rFonts w:asciiTheme="majorHAnsi" w:hAnsiTheme="majorHAnsi" w:cstheme="majorHAnsi"/>
            <w:lang w:val="cs-CZ"/>
          </w:rPr>
          <w:t>eva.ertlova@sgv.cz</w:t>
        </w:r>
      </w:hyperlink>
    </w:p>
    <w:p w14:paraId="1F334BB4" w14:textId="77777777" w:rsidR="00FF08C0" w:rsidRPr="00D91197" w:rsidRDefault="00FF08C0" w:rsidP="005A5F84">
      <w:pPr>
        <w:spacing w:after="0" w:line="240" w:lineRule="auto"/>
        <w:ind w:left="2880" w:firstLine="720"/>
        <w:rPr>
          <w:rFonts w:asciiTheme="majorHAnsi" w:hAnsiTheme="majorHAnsi" w:cstheme="majorHAnsi"/>
          <w:lang w:val="cs-CZ"/>
        </w:rPr>
      </w:pPr>
    </w:p>
    <w:p w14:paraId="0D290C46" w14:textId="77777777" w:rsidR="005A5F84" w:rsidRPr="00D91197" w:rsidRDefault="007E5D5D" w:rsidP="005A5F84">
      <w:pPr>
        <w:spacing w:after="0" w:line="240" w:lineRule="auto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2) Přijímající instituce: ..........................................................</w:t>
      </w:r>
    </w:p>
    <w:p w14:paraId="535AE8DD" w14:textId="264A2354" w:rsidR="00890C52" w:rsidRPr="00D91197" w:rsidRDefault="005A5F84" w:rsidP="005A5F84">
      <w:pPr>
        <w:spacing w:after="0" w:line="240" w:lineRule="auto"/>
        <w:ind w:left="2160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…………………………………………</w:t>
      </w:r>
      <w:r w:rsidR="00FF08C0" w:rsidRPr="00D91197">
        <w:rPr>
          <w:rFonts w:asciiTheme="majorHAnsi" w:hAnsiTheme="majorHAnsi" w:cstheme="majorHAnsi"/>
          <w:lang w:val="cs-CZ"/>
        </w:rPr>
        <w:t>…………</w:t>
      </w:r>
      <w:r w:rsidR="007E5D5D" w:rsidRPr="00D91197">
        <w:rPr>
          <w:rFonts w:asciiTheme="majorHAnsi" w:hAnsiTheme="majorHAnsi" w:cstheme="majorHAnsi"/>
          <w:lang w:val="cs-CZ"/>
        </w:rPr>
        <w:br/>
        <w:t>Zastoupená: ..........................................................</w:t>
      </w:r>
    </w:p>
    <w:p w14:paraId="61A4442B" w14:textId="77777777" w:rsidR="00890C52" w:rsidRPr="00D91197" w:rsidRDefault="007E5D5D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Předmět dohody</w:t>
      </w:r>
    </w:p>
    <w:p w14:paraId="75D8164F" w14:textId="1DF84DAB" w:rsidR="00890C52" w:rsidRPr="00D91197" w:rsidRDefault="007E5D5D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 xml:space="preserve">Účelem dohody je umožnit </w:t>
      </w:r>
      <w:r w:rsidR="005B2C52" w:rsidRPr="00E26510">
        <w:rPr>
          <w:rFonts w:asciiTheme="majorHAnsi" w:hAnsiTheme="majorHAnsi" w:cstheme="majorHAnsi"/>
          <w:b/>
          <w:bCs/>
          <w:lang w:val="cs-CZ"/>
        </w:rPr>
        <w:t>……………</w:t>
      </w:r>
      <w:proofErr w:type="gramStart"/>
      <w:r w:rsidR="005B2C52" w:rsidRPr="00E26510">
        <w:rPr>
          <w:rFonts w:asciiTheme="majorHAnsi" w:hAnsiTheme="majorHAnsi" w:cstheme="majorHAnsi"/>
          <w:b/>
          <w:bCs/>
          <w:lang w:val="cs-CZ"/>
        </w:rPr>
        <w:t>…….</w:t>
      </w:r>
      <w:proofErr w:type="gramEnd"/>
      <w:r w:rsidR="00E26510">
        <w:rPr>
          <w:rFonts w:asciiTheme="majorHAnsi" w:hAnsiTheme="majorHAnsi" w:cstheme="majorHAnsi"/>
          <w:lang w:val="cs-CZ"/>
        </w:rPr>
        <w:t xml:space="preserve"> (</w:t>
      </w:r>
      <w:r w:rsidR="00E26510" w:rsidRPr="00A549C1">
        <w:rPr>
          <w:rFonts w:asciiTheme="majorHAnsi" w:hAnsiTheme="majorHAnsi" w:cstheme="majorHAnsi"/>
          <w:b/>
          <w:bCs/>
          <w:lang w:val="cs-CZ"/>
        </w:rPr>
        <w:t xml:space="preserve">jméno </w:t>
      </w:r>
      <w:r w:rsidR="00A549C1" w:rsidRPr="00A549C1">
        <w:rPr>
          <w:rFonts w:asciiTheme="majorHAnsi" w:hAnsiTheme="majorHAnsi" w:cstheme="majorHAnsi"/>
          <w:b/>
          <w:bCs/>
          <w:lang w:val="cs-CZ"/>
        </w:rPr>
        <w:t>a příjmení „tučně“</w:t>
      </w:r>
      <w:r w:rsidR="00A549C1">
        <w:rPr>
          <w:rFonts w:asciiTheme="majorHAnsi" w:hAnsiTheme="majorHAnsi" w:cstheme="majorHAnsi"/>
          <w:lang w:val="cs-CZ"/>
        </w:rPr>
        <w:t>)</w:t>
      </w:r>
      <w:r w:rsidR="005B2C52" w:rsidRPr="00D91197">
        <w:rPr>
          <w:rFonts w:asciiTheme="majorHAnsi" w:hAnsiTheme="majorHAnsi" w:cstheme="majorHAnsi"/>
          <w:lang w:val="cs-CZ"/>
        </w:rPr>
        <w:t xml:space="preserve">, </w:t>
      </w:r>
      <w:r w:rsidRPr="00D91197">
        <w:rPr>
          <w:rFonts w:asciiTheme="majorHAnsi" w:hAnsiTheme="majorHAnsi" w:cstheme="majorHAnsi"/>
          <w:lang w:val="cs-CZ"/>
        </w:rPr>
        <w:t xml:space="preserve">žákovi/žákyni </w:t>
      </w:r>
      <w:r w:rsidR="005A5F84" w:rsidRPr="00D91197">
        <w:rPr>
          <w:rFonts w:asciiTheme="majorHAnsi" w:hAnsiTheme="majorHAnsi" w:cstheme="majorHAnsi"/>
          <w:lang w:val="cs-CZ"/>
        </w:rPr>
        <w:t>………</w:t>
      </w:r>
      <w:r w:rsidR="005B2C52" w:rsidRPr="00D91197">
        <w:rPr>
          <w:rFonts w:asciiTheme="majorHAnsi" w:hAnsiTheme="majorHAnsi" w:cstheme="majorHAnsi"/>
          <w:lang w:val="cs-CZ"/>
        </w:rPr>
        <w:t xml:space="preserve"> ročníku </w:t>
      </w:r>
      <w:r w:rsidR="004F6B13" w:rsidRPr="00D91197">
        <w:rPr>
          <w:rFonts w:asciiTheme="majorHAnsi" w:hAnsiTheme="majorHAnsi" w:cstheme="majorHAnsi"/>
          <w:lang w:val="cs-CZ"/>
        </w:rPr>
        <w:t>Stojanova gymnázia, Velehrad</w:t>
      </w:r>
      <w:r w:rsidR="005B2C52" w:rsidRPr="00D91197">
        <w:rPr>
          <w:rFonts w:asciiTheme="majorHAnsi" w:hAnsiTheme="majorHAnsi" w:cstheme="majorHAnsi"/>
          <w:lang w:val="cs-CZ"/>
        </w:rPr>
        <w:t>,</w:t>
      </w:r>
      <w:r w:rsidRPr="00D91197">
        <w:rPr>
          <w:rFonts w:asciiTheme="majorHAnsi" w:hAnsiTheme="majorHAnsi" w:cstheme="majorHAnsi"/>
          <w:lang w:val="cs-CZ"/>
        </w:rPr>
        <w:t xml:space="preserve"> absolvovat odbornou stáž v přijímající instituci. Stáž je součástí vzdělávání a je činností přímo související s výchovou a vzděláváním.</w:t>
      </w:r>
    </w:p>
    <w:p w14:paraId="7DDCDC17" w14:textId="77777777" w:rsidR="00890C52" w:rsidRPr="00D91197" w:rsidRDefault="007E5D5D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Rozsah a místo stáže</w:t>
      </w:r>
    </w:p>
    <w:p w14:paraId="1CF46740" w14:textId="77777777" w:rsidR="00890C52" w:rsidRPr="00D91197" w:rsidRDefault="007E5D5D" w:rsidP="00FF08C0">
      <w:pPr>
        <w:spacing w:after="120" w:line="240" w:lineRule="auto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Místo výkonu: ..........................................................</w:t>
      </w:r>
    </w:p>
    <w:p w14:paraId="6729D6B1" w14:textId="77777777" w:rsidR="00890C52" w:rsidRPr="00D91197" w:rsidRDefault="007E5D5D" w:rsidP="00FF08C0">
      <w:pPr>
        <w:spacing w:after="120" w:line="240" w:lineRule="auto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Časový rozsah: .......................................................... (např. počet hodin týdně, celkový počet dní)</w:t>
      </w:r>
    </w:p>
    <w:p w14:paraId="4B1E3957" w14:textId="77777777" w:rsidR="00890C52" w:rsidRPr="00D91197" w:rsidRDefault="007E5D5D" w:rsidP="00FF08C0">
      <w:pPr>
        <w:spacing w:after="120" w:line="240" w:lineRule="auto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Termín konání: od .................... do ....................</w:t>
      </w:r>
    </w:p>
    <w:p w14:paraId="37DB39FC" w14:textId="77777777" w:rsidR="00540ECC" w:rsidRPr="00D91197" w:rsidRDefault="00540ECC" w:rsidP="00540ECC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Mentor a dohled</w:t>
      </w:r>
    </w:p>
    <w:p w14:paraId="704C5874" w14:textId="77777777" w:rsidR="00540ECC" w:rsidRPr="00D91197" w:rsidRDefault="00540ECC" w:rsidP="00540ECC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Mentor na pracovišti: ..........................................................</w:t>
      </w:r>
      <w:r w:rsidRPr="00D91197">
        <w:rPr>
          <w:rFonts w:asciiTheme="majorHAnsi" w:hAnsiTheme="majorHAnsi" w:cstheme="majorHAnsi"/>
          <w:lang w:val="cs-CZ"/>
        </w:rPr>
        <w:br/>
        <w:t>Funkce: ..........................................................</w:t>
      </w:r>
      <w:r w:rsidRPr="00D91197">
        <w:rPr>
          <w:rFonts w:asciiTheme="majorHAnsi" w:hAnsiTheme="majorHAnsi" w:cstheme="majorHAnsi"/>
          <w:lang w:val="cs-CZ"/>
        </w:rPr>
        <w:br/>
        <w:t>Tímto mentor přebírá odpovědnost za dohled nad žákem/žákyní po dobu stáže a zajišťuje bezpečné podmínky výkonu činností.</w:t>
      </w:r>
    </w:p>
    <w:p w14:paraId="3BEA4729" w14:textId="77777777" w:rsidR="00540ECC" w:rsidRPr="00D91197" w:rsidRDefault="00540ECC" w:rsidP="00540ECC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Cíle stáže</w:t>
      </w:r>
    </w:p>
    <w:p w14:paraId="25B8D4D3" w14:textId="77777777" w:rsidR="00540ECC" w:rsidRPr="00D91197" w:rsidRDefault="00540ECC" w:rsidP="00540ECC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• Seznámit se s organizací a chodem přijímající instituce.</w:t>
      </w:r>
      <w:r w:rsidRPr="00D91197">
        <w:rPr>
          <w:rFonts w:asciiTheme="majorHAnsi" w:hAnsiTheme="majorHAnsi" w:cstheme="majorHAnsi"/>
          <w:lang w:val="cs-CZ"/>
        </w:rPr>
        <w:br/>
        <w:t>• Pozorovat práci zaměstnanců a zapojit se do jednoduchých podpůrných činností.</w:t>
      </w:r>
      <w:r w:rsidRPr="00D91197">
        <w:rPr>
          <w:rFonts w:asciiTheme="majorHAnsi" w:hAnsiTheme="majorHAnsi" w:cstheme="majorHAnsi"/>
          <w:lang w:val="cs-CZ"/>
        </w:rPr>
        <w:br/>
        <w:t>• Rozvíjet komunikační, organizační a pracovní dovednosti.</w:t>
      </w:r>
    </w:p>
    <w:p w14:paraId="3EC96FD4" w14:textId="77777777" w:rsidR="00540ECC" w:rsidRPr="00D91197" w:rsidRDefault="00540ECC" w:rsidP="00540ECC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Obsah stáže</w:t>
      </w:r>
    </w:p>
    <w:p w14:paraId="50D3F54D" w14:textId="77777777" w:rsidR="00540ECC" w:rsidRPr="00D91197" w:rsidRDefault="00540ECC" w:rsidP="00540ECC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• Účast na vybraných činnostech jako pozorovatel.</w:t>
      </w:r>
      <w:r w:rsidRPr="00D91197">
        <w:rPr>
          <w:rFonts w:asciiTheme="majorHAnsi" w:hAnsiTheme="majorHAnsi" w:cstheme="majorHAnsi"/>
          <w:lang w:val="cs-CZ"/>
        </w:rPr>
        <w:br/>
        <w:t>• Pomoc s jednoduchými úkoly podle pokynů mentora.</w:t>
      </w:r>
      <w:r w:rsidRPr="00D91197">
        <w:rPr>
          <w:rFonts w:asciiTheme="majorHAnsi" w:hAnsiTheme="majorHAnsi" w:cstheme="majorHAnsi"/>
          <w:lang w:val="cs-CZ"/>
        </w:rPr>
        <w:br/>
        <w:t>• Seznámení s pravidly bezpečnosti a provozními předpisy.</w:t>
      </w:r>
    </w:p>
    <w:p w14:paraId="5327C5C7" w14:textId="77777777" w:rsidR="00540ECC" w:rsidRPr="00D91197" w:rsidRDefault="00540ECC">
      <w:pPr>
        <w:pStyle w:val="Nadpis2"/>
        <w:rPr>
          <w:rFonts w:cstheme="majorHAnsi"/>
          <w:lang w:val="cs-CZ"/>
        </w:rPr>
      </w:pPr>
    </w:p>
    <w:p w14:paraId="618A8DCE" w14:textId="515C0B3B" w:rsidR="00890C52" w:rsidRPr="00D91197" w:rsidRDefault="007E5D5D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Práva a povinnosti stran</w:t>
      </w:r>
    </w:p>
    <w:p w14:paraId="201CFB1D" w14:textId="71B03869" w:rsidR="00C534E1" w:rsidRPr="00D91197" w:rsidRDefault="007E5D5D" w:rsidP="00253A0E">
      <w:pPr>
        <w:pStyle w:val="Odstavecseseznamem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 xml:space="preserve">Přijímající instituce zajistí odborný dohled (mentor) po dobu stáže a </w:t>
      </w:r>
      <w:r w:rsidR="005B2C52" w:rsidRPr="00D91197">
        <w:rPr>
          <w:rFonts w:asciiTheme="majorHAnsi" w:hAnsiTheme="majorHAnsi" w:cstheme="majorHAnsi"/>
          <w:lang w:val="cs-CZ"/>
        </w:rPr>
        <w:t>před zahájením jakýchkoliv činností seznámí žáka s předpisy na úseku BOZP a PO a s interními předpisy</w:t>
      </w:r>
      <w:r w:rsidRPr="00D91197">
        <w:rPr>
          <w:rFonts w:asciiTheme="majorHAnsi" w:hAnsiTheme="majorHAnsi" w:cstheme="majorHAnsi"/>
          <w:lang w:val="cs-CZ"/>
        </w:rPr>
        <w:t>.</w:t>
      </w:r>
      <w:r w:rsidR="00C534E1" w:rsidRPr="00D91197">
        <w:rPr>
          <w:rFonts w:asciiTheme="majorHAnsi" w:hAnsiTheme="majorHAnsi" w:cstheme="majorHAnsi"/>
          <w:lang w:val="cs-CZ"/>
        </w:rPr>
        <w:t xml:space="preserve"> Zároveň včas sdělí žákovi, jaký druh osobních ochranných pracovních prostředků si má pro výkon praxe zajistit (např. ochranný oděv a obuv).</w:t>
      </w:r>
    </w:p>
    <w:p w14:paraId="051194CC" w14:textId="01C5581B" w:rsidR="005B2C52" w:rsidRPr="00D91197" w:rsidRDefault="00C534E1" w:rsidP="00253A0E">
      <w:pPr>
        <w:pStyle w:val="Odstavecseseznamem"/>
        <w:numPr>
          <w:ilvl w:val="0"/>
          <w:numId w:val="15"/>
        </w:numPr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Přijímající instituce je povi</w:t>
      </w:r>
      <w:r w:rsidR="00AD10A9">
        <w:rPr>
          <w:rFonts w:asciiTheme="majorHAnsi" w:hAnsiTheme="majorHAnsi" w:cstheme="majorHAnsi"/>
          <w:lang w:val="cs-CZ"/>
        </w:rPr>
        <w:t>n</w:t>
      </w:r>
      <w:r w:rsidRPr="00D91197">
        <w:rPr>
          <w:rFonts w:asciiTheme="majorHAnsi" w:hAnsiTheme="majorHAnsi" w:cstheme="majorHAnsi"/>
          <w:lang w:val="cs-CZ"/>
        </w:rPr>
        <w:t>n</w:t>
      </w:r>
      <w:r w:rsidR="005D63FD">
        <w:rPr>
          <w:rFonts w:asciiTheme="majorHAnsi" w:hAnsiTheme="majorHAnsi" w:cstheme="majorHAnsi"/>
          <w:lang w:val="cs-CZ"/>
        </w:rPr>
        <w:t>á</w:t>
      </w:r>
      <w:r w:rsidRPr="00D91197">
        <w:rPr>
          <w:rFonts w:asciiTheme="majorHAnsi" w:hAnsiTheme="majorHAnsi" w:cstheme="majorHAnsi"/>
          <w:lang w:val="cs-CZ"/>
        </w:rPr>
        <w:t xml:space="preserve"> zajistit, aby mentor žákovi v průběhu praxe poskytoval odborné konzultace, pomoc, aby průběh praxe kontroloval, organizoval a řídil a dával žákovi pokyny k jejímu výkonu. Žák bude vykonávat řádně praxi pod jeho odborným dohledem v souladu s cíli a obsahem praxe.</w:t>
      </w:r>
    </w:p>
    <w:p w14:paraId="3799A3CB" w14:textId="7F45F45B" w:rsidR="00C534E1" w:rsidRPr="00D91197" w:rsidRDefault="00C534E1" w:rsidP="00253A0E">
      <w:pPr>
        <w:pStyle w:val="Odstavecseseznamem"/>
        <w:numPr>
          <w:ilvl w:val="0"/>
          <w:numId w:val="15"/>
        </w:numPr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 xml:space="preserve">Přijímající instituce je oprávněna vyřadit žáka z praxe, jestliže žák svým jednáním či vystupováním vážným způsobem poruší obecně závazné právní předpisy nebo interní předpisy přijímající instituce, nedbá udělených pokynů </w:t>
      </w:r>
      <w:r w:rsidR="00ED5FFB" w:rsidRPr="00D91197">
        <w:rPr>
          <w:rFonts w:asciiTheme="majorHAnsi" w:hAnsiTheme="majorHAnsi" w:cstheme="majorHAnsi"/>
          <w:lang w:val="cs-CZ"/>
        </w:rPr>
        <w:t>přijímající organizace</w:t>
      </w:r>
      <w:r w:rsidRPr="00D91197">
        <w:rPr>
          <w:rFonts w:asciiTheme="majorHAnsi" w:hAnsiTheme="majorHAnsi" w:cstheme="majorHAnsi"/>
          <w:lang w:val="cs-CZ"/>
        </w:rPr>
        <w:t xml:space="preserve"> nebo jeho zaměstnanců, nebo v případě neomluvené absence. O vyřazení žáka z praxe mentor neprodleně vyrozumí </w:t>
      </w:r>
      <w:r w:rsidR="00FF08C0" w:rsidRPr="00D91197">
        <w:rPr>
          <w:rFonts w:asciiTheme="majorHAnsi" w:hAnsiTheme="majorHAnsi" w:cstheme="majorHAnsi"/>
          <w:lang w:val="cs-CZ"/>
        </w:rPr>
        <w:t>ředitele</w:t>
      </w:r>
      <w:r w:rsidRPr="00D91197">
        <w:rPr>
          <w:rFonts w:asciiTheme="majorHAnsi" w:hAnsiTheme="majorHAnsi" w:cstheme="majorHAnsi"/>
          <w:lang w:val="cs-CZ"/>
        </w:rPr>
        <w:t xml:space="preserve"> vysílající školy.</w:t>
      </w:r>
    </w:p>
    <w:p w14:paraId="321EF829" w14:textId="77777777" w:rsidR="00ED5FFB" w:rsidRPr="00D91197" w:rsidRDefault="007E5D5D" w:rsidP="00253A0E">
      <w:pPr>
        <w:pStyle w:val="Odstavecseseznamem"/>
        <w:numPr>
          <w:ilvl w:val="0"/>
          <w:numId w:val="15"/>
        </w:numPr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Žák/žákyně nebude vykonávat činnosti, které neodpovídají jeho/jejímu věku nebo kvalifikaci.</w:t>
      </w:r>
    </w:p>
    <w:p w14:paraId="3860F7BF" w14:textId="77777777" w:rsidR="00FF08C0" w:rsidRPr="00D91197" w:rsidRDefault="007E5D5D" w:rsidP="00253A0E">
      <w:pPr>
        <w:pStyle w:val="Odstavecseseznamem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Obě strany se zavazují k ochraně osobních údajů dle GDPR a k mlčenlivosti.</w:t>
      </w:r>
    </w:p>
    <w:p w14:paraId="4E13953C" w14:textId="16B1AB33" w:rsidR="00ED5FFB" w:rsidRPr="00D91197" w:rsidRDefault="00ED5FFB" w:rsidP="00FF3D8F">
      <w:pPr>
        <w:pStyle w:val="Odstavecseseznamem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Žák</w:t>
      </w:r>
      <w:r w:rsidR="006D3E8B">
        <w:rPr>
          <w:rFonts w:asciiTheme="majorHAnsi" w:hAnsiTheme="majorHAnsi" w:cstheme="majorHAnsi"/>
          <w:lang w:val="cs-CZ"/>
        </w:rPr>
        <w:t xml:space="preserve"> nemá</w:t>
      </w:r>
      <w:r w:rsidRPr="00D91197">
        <w:rPr>
          <w:rFonts w:asciiTheme="majorHAnsi" w:hAnsiTheme="majorHAnsi" w:cstheme="majorHAnsi"/>
          <w:lang w:val="cs-CZ"/>
        </w:rPr>
        <w:t xml:space="preserve"> nárok na odměnu ani na úhradu jiných nákladů (stravné, cestovné atp.) vzniklých žákovi v souvislosti s realizací praxe. </w:t>
      </w:r>
    </w:p>
    <w:p w14:paraId="4326F329" w14:textId="77777777" w:rsidR="00ED5FFB" w:rsidRPr="00D91197" w:rsidRDefault="00ED5FFB" w:rsidP="00ED5FFB">
      <w:pPr>
        <w:pStyle w:val="Odstavecseseznamem"/>
        <w:rPr>
          <w:rFonts w:asciiTheme="majorHAnsi" w:hAnsiTheme="majorHAnsi" w:cstheme="majorHAnsi"/>
          <w:lang w:val="cs-CZ"/>
        </w:rPr>
      </w:pPr>
    </w:p>
    <w:p w14:paraId="0A31ABE9" w14:textId="77777777" w:rsidR="00890C52" w:rsidRPr="00D91197" w:rsidRDefault="007E5D5D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Odpovědnost a pojištění</w:t>
      </w:r>
    </w:p>
    <w:p w14:paraId="192E2FF9" w14:textId="77777777" w:rsidR="007D1B1A" w:rsidRPr="00D91197" w:rsidRDefault="00FF1A6C" w:rsidP="00253A0E">
      <w:pPr>
        <w:pStyle w:val="Nadpis2"/>
        <w:numPr>
          <w:ilvl w:val="0"/>
          <w:numId w:val="17"/>
        </w:numPr>
        <w:spacing w:before="0"/>
        <w:ind w:left="714" w:hanging="357"/>
        <w:jc w:val="both"/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</w:pPr>
      <w:r w:rsidRPr="00D91197"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  <w:t>Vysílající škola odpovídá za zajištění bezpečnosti žáka v rozsahu stanoveném školským zákonem a dohlíží, aby žák vykonával činnosti pouze pod dohledem mentora.</w:t>
      </w:r>
    </w:p>
    <w:p w14:paraId="1003BCA4" w14:textId="1B07E6CE" w:rsidR="007D1B1A" w:rsidRPr="00D91197" w:rsidRDefault="007D1B1A" w:rsidP="00253A0E">
      <w:pPr>
        <w:pStyle w:val="Nadpis2"/>
        <w:numPr>
          <w:ilvl w:val="0"/>
          <w:numId w:val="17"/>
        </w:numPr>
        <w:spacing w:before="0"/>
        <w:ind w:left="714" w:hanging="357"/>
        <w:jc w:val="both"/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</w:pPr>
      <w:r w:rsidRPr="00D91197"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  <w:t>Přijímající instituce odpovídá za dohled nad žákem a bezpečnost v době jeho pobytu na pracovišti.</w:t>
      </w:r>
    </w:p>
    <w:p w14:paraId="602B7A5A" w14:textId="653727EE" w:rsidR="00FF1A6C" w:rsidRPr="00D91197" w:rsidRDefault="00FF1A6C" w:rsidP="00253A0E">
      <w:pPr>
        <w:pStyle w:val="Nadpis2"/>
        <w:numPr>
          <w:ilvl w:val="0"/>
          <w:numId w:val="17"/>
        </w:numPr>
        <w:spacing w:before="0"/>
        <w:ind w:left="714" w:hanging="357"/>
        <w:jc w:val="both"/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</w:pPr>
      <w:r w:rsidRPr="00D91197"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  <w:t>Žák odpovídá za dodržování pokynů a pravidel. Pokud způsobí škodu, odpovídá za ni dle občanského zákoníku; u nezletilých žáků odpovídá zákonný zástupce</w:t>
      </w:r>
      <w:r w:rsidR="00B0005A" w:rsidRPr="00D91197"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  <w:t>.</w:t>
      </w:r>
    </w:p>
    <w:p w14:paraId="796E23A9" w14:textId="5A7FBA4C" w:rsidR="00FF1A6C" w:rsidRPr="00D91197" w:rsidRDefault="00FF1A6C" w:rsidP="00253A0E">
      <w:pPr>
        <w:pStyle w:val="Nadpis2"/>
        <w:numPr>
          <w:ilvl w:val="0"/>
          <w:numId w:val="17"/>
        </w:numPr>
        <w:spacing w:before="0"/>
        <w:ind w:left="714" w:hanging="357"/>
        <w:jc w:val="both"/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</w:pPr>
      <w:r w:rsidRPr="00D91197"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  <w:t xml:space="preserve">Vysílající škola potvrzuje, že žák je pojištěn pro případ úrazu. </w:t>
      </w:r>
      <w:r w:rsidR="007D1B1A" w:rsidRPr="00D91197"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  <w:t>Z</w:t>
      </w:r>
      <w:r w:rsidRPr="00D91197">
        <w:rPr>
          <w:rFonts w:eastAsiaTheme="minorEastAsia" w:cstheme="majorHAnsi"/>
          <w:b w:val="0"/>
          <w:bCs w:val="0"/>
          <w:color w:val="auto"/>
          <w:sz w:val="22"/>
          <w:szCs w:val="22"/>
          <w:lang w:val="cs-CZ"/>
        </w:rPr>
        <w:t>ákonný zástupce byl poučen o možnosti soukromého pojištění odpovědnosti za škodu.</w:t>
      </w:r>
    </w:p>
    <w:p w14:paraId="4335588A" w14:textId="70927A33" w:rsidR="00FF08C0" w:rsidRPr="00D91197" w:rsidRDefault="00FF08C0" w:rsidP="00FF08C0">
      <w:pPr>
        <w:rPr>
          <w:rFonts w:asciiTheme="majorHAnsi" w:hAnsiTheme="majorHAnsi" w:cstheme="majorHAnsi"/>
          <w:lang w:val="cs-CZ"/>
        </w:rPr>
      </w:pPr>
    </w:p>
    <w:p w14:paraId="4FD92B5F" w14:textId="7F159125" w:rsidR="00890C52" w:rsidRPr="00D91197" w:rsidRDefault="007E5D5D" w:rsidP="00FF1A6C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t>Souhlas žáka/žákyně a zákonného zástupce</w:t>
      </w:r>
    </w:p>
    <w:p w14:paraId="468F2ABF" w14:textId="35EE65F7" w:rsidR="008B019D" w:rsidRDefault="007E5D5D" w:rsidP="00253A0E">
      <w:pPr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Já, níže podepsaný/á žák/žákyně, souhlasím s účastí na odborné stáži v rozsahu stanoveném touto dohodou.</w:t>
      </w:r>
      <w:r w:rsidRPr="00D91197">
        <w:rPr>
          <w:rFonts w:asciiTheme="majorHAnsi" w:hAnsiTheme="majorHAnsi" w:cstheme="majorHAnsi"/>
          <w:lang w:val="cs-CZ"/>
        </w:rPr>
        <w:br/>
      </w:r>
      <w:r w:rsidRPr="00D91197">
        <w:rPr>
          <w:rFonts w:asciiTheme="majorHAnsi" w:hAnsiTheme="majorHAnsi" w:cstheme="majorHAnsi"/>
          <w:lang w:val="cs-CZ"/>
        </w:rPr>
        <w:br/>
        <w:t>Podpis žáka/žákyně: _____________________________   Datum: .......</w:t>
      </w:r>
      <w:r w:rsidR="00253A0E">
        <w:rPr>
          <w:rFonts w:asciiTheme="majorHAnsi" w:hAnsiTheme="majorHAnsi" w:cstheme="majorHAnsi"/>
          <w:lang w:val="cs-CZ"/>
        </w:rPr>
        <w:t>......</w:t>
      </w:r>
      <w:r w:rsidRPr="00D91197">
        <w:rPr>
          <w:rFonts w:asciiTheme="majorHAnsi" w:hAnsiTheme="majorHAnsi" w:cstheme="majorHAnsi"/>
          <w:lang w:val="cs-CZ"/>
        </w:rPr>
        <w:t>.............</w:t>
      </w:r>
      <w:r w:rsidRPr="00D91197">
        <w:rPr>
          <w:rFonts w:asciiTheme="majorHAnsi" w:hAnsiTheme="majorHAnsi" w:cstheme="majorHAnsi"/>
          <w:lang w:val="cs-CZ"/>
        </w:rPr>
        <w:br/>
      </w:r>
      <w:r w:rsidRPr="00D91197">
        <w:rPr>
          <w:rFonts w:asciiTheme="majorHAnsi" w:hAnsiTheme="majorHAnsi" w:cstheme="majorHAnsi"/>
          <w:lang w:val="cs-CZ"/>
        </w:rPr>
        <w:br/>
        <w:t>Já, níže podepsaný/á zákonný zástupce, souhlasím s účastí mého dítěte na odborné stáži a potvrzuji, že jsem byl/a informován/a o jejím obsahu, termínu a pravidlech bezpečnosti.</w:t>
      </w:r>
      <w:r w:rsidRPr="00D91197">
        <w:rPr>
          <w:rFonts w:asciiTheme="majorHAnsi" w:hAnsiTheme="majorHAnsi" w:cstheme="majorHAnsi"/>
          <w:lang w:val="cs-CZ"/>
        </w:rPr>
        <w:br/>
      </w:r>
    </w:p>
    <w:p w14:paraId="5961B1D4" w14:textId="4365D60F" w:rsidR="00890C52" w:rsidRPr="00D91197" w:rsidRDefault="007E5D5D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br/>
        <w:t xml:space="preserve">Podpis zákonného zástupce: _____________________________   </w:t>
      </w:r>
      <w:r w:rsidR="00253A0E">
        <w:rPr>
          <w:rFonts w:asciiTheme="majorHAnsi" w:hAnsiTheme="majorHAnsi" w:cstheme="majorHAnsi"/>
          <w:lang w:val="cs-CZ"/>
        </w:rPr>
        <w:t xml:space="preserve">       </w:t>
      </w:r>
      <w:proofErr w:type="gramStart"/>
      <w:r w:rsidRPr="00D91197">
        <w:rPr>
          <w:rFonts w:asciiTheme="majorHAnsi" w:hAnsiTheme="majorHAnsi" w:cstheme="majorHAnsi"/>
          <w:lang w:val="cs-CZ"/>
        </w:rPr>
        <w:t xml:space="preserve">Datum: </w:t>
      </w:r>
      <w:r w:rsidR="00253A0E">
        <w:rPr>
          <w:rFonts w:asciiTheme="majorHAnsi" w:hAnsiTheme="majorHAnsi" w:cstheme="majorHAnsi"/>
          <w:lang w:val="cs-CZ"/>
        </w:rPr>
        <w:t xml:space="preserve">  </w:t>
      </w:r>
      <w:proofErr w:type="gramEnd"/>
      <w:r w:rsidR="00253A0E">
        <w:rPr>
          <w:rFonts w:asciiTheme="majorHAnsi" w:hAnsiTheme="majorHAnsi" w:cstheme="majorHAnsi"/>
          <w:lang w:val="cs-CZ"/>
        </w:rPr>
        <w:t xml:space="preserve">  </w:t>
      </w:r>
      <w:r w:rsidRPr="00D91197">
        <w:rPr>
          <w:rFonts w:asciiTheme="majorHAnsi" w:hAnsiTheme="majorHAnsi" w:cstheme="majorHAnsi"/>
          <w:lang w:val="cs-CZ"/>
        </w:rPr>
        <w:t>...........</w:t>
      </w:r>
      <w:r w:rsidR="00253A0E">
        <w:rPr>
          <w:rFonts w:asciiTheme="majorHAnsi" w:hAnsiTheme="majorHAnsi" w:cstheme="majorHAnsi"/>
          <w:lang w:val="cs-CZ"/>
        </w:rPr>
        <w:t>.....</w:t>
      </w:r>
      <w:r w:rsidRPr="00D91197">
        <w:rPr>
          <w:rFonts w:asciiTheme="majorHAnsi" w:hAnsiTheme="majorHAnsi" w:cstheme="majorHAnsi"/>
          <w:lang w:val="cs-CZ"/>
        </w:rPr>
        <w:t>.........</w:t>
      </w:r>
    </w:p>
    <w:p w14:paraId="13EFF573" w14:textId="77777777" w:rsidR="00890C52" w:rsidRPr="00D91197" w:rsidRDefault="007E5D5D">
      <w:pPr>
        <w:pStyle w:val="Nadpis2"/>
        <w:rPr>
          <w:rFonts w:cstheme="majorHAnsi"/>
          <w:lang w:val="cs-CZ"/>
        </w:rPr>
      </w:pPr>
      <w:r w:rsidRPr="00D91197">
        <w:rPr>
          <w:rFonts w:cstheme="majorHAnsi"/>
          <w:lang w:val="cs-CZ"/>
        </w:rPr>
        <w:lastRenderedPageBreak/>
        <w:t>Závěrečná ustanovení</w:t>
      </w:r>
    </w:p>
    <w:p w14:paraId="77A7F1AC" w14:textId="568D34A9" w:rsidR="00890C52" w:rsidRPr="00D91197" w:rsidRDefault="007E5D5D" w:rsidP="0057518B">
      <w:pPr>
        <w:jc w:val="both"/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Dohoda nabývá účinnosti dnem podpisu oběma stranami</w:t>
      </w:r>
      <w:r w:rsidR="00CB5CA2">
        <w:rPr>
          <w:rFonts w:asciiTheme="majorHAnsi" w:hAnsiTheme="majorHAnsi" w:cstheme="majorHAnsi"/>
          <w:lang w:val="cs-CZ"/>
        </w:rPr>
        <w:t>.</w:t>
      </w:r>
      <w:r w:rsidR="007821B7">
        <w:rPr>
          <w:rFonts w:asciiTheme="majorHAnsi" w:hAnsiTheme="majorHAnsi" w:cstheme="majorHAnsi"/>
          <w:lang w:val="cs-CZ"/>
        </w:rPr>
        <w:t xml:space="preserve"> Před podpisem </w:t>
      </w:r>
      <w:r w:rsidR="00CD673F">
        <w:rPr>
          <w:rFonts w:asciiTheme="majorHAnsi" w:hAnsiTheme="majorHAnsi" w:cstheme="majorHAnsi"/>
          <w:lang w:val="cs-CZ"/>
        </w:rPr>
        <w:t xml:space="preserve">smluvních stran </w:t>
      </w:r>
      <w:r w:rsidR="007821B7">
        <w:rPr>
          <w:rFonts w:asciiTheme="majorHAnsi" w:hAnsiTheme="majorHAnsi" w:cstheme="majorHAnsi"/>
          <w:lang w:val="cs-CZ"/>
        </w:rPr>
        <w:t>musí být</w:t>
      </w:r>
      <w:r w:rsidR="00FB705F">
        <w:rPr>
          <w:rFonts w:asciiTheme="majorHAnsi" w:hAnsiTheme="majorHAnsi" w:cstheme="majorHAnsi"/>
          <w:lang w:val="cs-CZ"/>
        </w:rPr>
        <w:t xml:space="preserve"> na</w:t>
      </w:r>
      <w:r w:rsidR="007821B7">
        <w:rPr>
          <w:rFonts w:asciiTheme="majorHAnsi" w:hAnsiTheme="majorHAnsi" w:cstheme="majorHAnsi"/>
          <w:lang w:val="cs-CZ"/>
        </w:rPr>
        <w:t xml:space="preserve"> dohod</w:t>
      </w:r>
      <w:r w:rsidR="00FB705F">
        <w:rPr>
          <w:rFonts w:asciiTheme="majorHAnsi" w:hAnsiTheme="majorHAnsi" w:cstheme="majorHAnsi"/>
          <w:lang w:val="cs-CZ"/>
        </w:rPr>
        <w:t xml:space="preserve">ě </w:t>
      </w:r>
      <w:r w:rsidR="0005597F">
        <w:rPr>
          <w:rFonts w:asciiTheme="majorHAnsi" w:hAnsiTheme="majorHAnsi" w:cstheme="majorHAnsi"/>
          <w:lang w:val="cs-CZ"/>
        </w:rPr>
        <w:t>písemný souhlas</w:t>
      </w:r>
      <w:r w:rsidR="0019149E">
        <w:rPr>
          <w:rFonts w:asciiTheme="majorHAnsi" w:hAnsiTheme="majorHAnsi" w:cstheme="majorHAnsi"/>
          <w:lang w:val="cs-CZ"/>
        </w:rPr>
        <w:t xml:space="preserve"> </w:t>
      </w:r>
      <w:r w:rsidR="00F865AE">
        <w:rPr>
          <w:rFonts w:asciiTheme="majorHAnsi" w:hAnsiTheme="majorHAnsi" w:cstheme="majorHAnsi"/>
          <w:lang w:val="cs-CZ"/>
        </w:rPr>
        <w:t xml:space="preserve">se stáží </w:t>
      </w:r>
      <w:r w:rsidR="0057518B">
        <w:rPr>
          <w:rFonts w:asciiTheme="majorHAnsi" w:hAnsiTheme="majorHAnsi" w:cstheme="majorHAnsi"/>
          <w:lang w:val="cs-CZ"/>
        </w:rPr>
        <w:t>od</w:t>
      </w:r>
      <w:r w:rsidR="0019149E">
        <w:rPr>
          <w:rFonts w:asciiTheme="majorHAnsi" w:hAnsiTheme="majorHAnsi" w:cstheme="majorHAnsi"/>
          <w:lang w:val="cs-CZ"/>
        </w:rPr>
        <w:t xml:space="preserve"> žáka, popřípadě i </w:t>
      </w:r>
      <w:r w:rsidR="003159D1">
        <w:rPr>
          <w:rFonts w:asciiTheme="majorHAnsi" w:hAnsiTheme="majorHAnsi" w:cstheme="majorHAnsi"/>
          <w:lang w:val="cs-CZ"/>
        </w:rPr>
        <w:t xml:space="preserve">od </w:t>
      </w:r>
      <w:r w:rsidR="0019149E">
        <w:rPr>
          <w:rFonts w:asciiTheme="majorHAnsi" w:hAnsiTheme="majorHAnsi" w:cstheme="majorHAnsi"/>
          <w:lang w:val="cs-CZ"/>
        </w:rPr>
        <w:t>jeho zákonného zástupce</w:t>
      </w:r>
      <w:r w:rsidR="00A576D0">
        <w:rPr>
          <w:rFonts w:asciiTheme="majorHAnsi" w:hAnsiTheme="majorHAnsi" w:cstheme="majorHAnsi"/>
          <w:lang w:val="cs-CZ"/>
        </w:rPr>
        <w:t xml:space="preserve"> </w:t>
      </w:r>
      <w:r w:rsidR="000F1538">
        <w:rPr>
          <w:rFonts w:asciiTheme="majorHAnsi" w:hAnsiTheme="majorHAnsi" w:cstheme="majorHAnsi"/>
          <w:lang w:val="cs-CZ"/>
        </w:rPr>
        <w:t>(</w:t>
      </w:r>
      <w:r w:rsidR="00A576D0">
        <w:rPr>
          <w:rFonts w:asciiTheme="majorHAnsi" w:hAnsiTheme="majorHAnsi" w:cstheme="majorHAnsi"/>
          <w:lang w:val="cs-CZ"/>
        </w:rPr>
        <w:t>u nezletilých žáků</w:t>
      </w:r>
      <w:r w:rsidR="000F1538">
        <w:rPr>
          <w:rFonts w:asciiTheme="majorHAnsi" w:hAnsiTheme="majorHAnsi" w:cstheme="majorHAnsi"/>
          <w:lang w:val="cs-CZ"/>
        </w:rPr>
        <w:t>)</w:t>
      </w:r>
      <w:r w:rsidRPr="00D91197">
        <w:rPr>
          <w:rFonts w:asciiTheme="majorHAnsi" w:hAnsiTheme="majorHAnsi" w:cstheme="majorHAnsi"/>
          <w:lang w:val="cs-CZ"/>
        </w:rPr>
        <w:t xml:space="preserve">. Vyhotovena je ve </w:t>
      </w:r>
      <w:r w:rsidR="007F5601">
        <w:rPr>
          <w:rFonts w:asciiTheme="majorHAnsi" w:hAnsiTheme="majorHAnsi" w:cstheme="majorHAnsi"/>
          <w:lang w:val="cs-CZ"/>
        </w:rPr>
        <w:t>třech</w:t>
      </w:r>
      <w:r w:rsidRPr="00D91197">
        <w:rPr>
          <w:rFonts w:asciiTheme="majorHAnsi" w:hAnsiTheme="majorHAnsi" w:cstheme="majorHAnsi"/>
          <w:lang w:val="cs-CZ"/>
        </w:rPr>
        <w:t xml:space="preserve"> stejnopisech, z nichž každá strana obdrží jedno vyhotovení.</w:t>
      </w:r>
    </w:p>
    <w:p w14:paraId="00EF5CD5" w14:textId="77777777" w:rsidR="00890C52" w:rsidRPr="00D91197" w:rsidRDefault="007E5D5D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br/>
        <w:t>V ................................ dne ....................</w:t>
      </w:r>
    </w:p>
    <w:p w14:paraId="45CCF4B2" w14:textId="77777777" w:rsidR="00FF08C0" w:rsidRPr="00D91197" w:rsidRDefault="00FF08C0">
      <w:pPr>
        <w:rPr>
          <w:rFonts w:asciiTheme="majorHAnsi" w:hAnsiTheme="majorHAnsi" w:cstheme="majorHAnsi"/>
          <w:lang w:val="cs-CZ"/>
        </w:rPr>
      </w:pPr>
    </w:p>
    <w:p w14:paraId="79C908E7" w14:textId="7622F126" w:rsidR="00890C52" w:rsidRPr="00D91197" w:rsidRDefault="007E5D5D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br/>
        <w:t>Za vysílající školu: ______________</w:t>
      </w:r>
      <w:r w:rsidR="005838BA">
        <w:rPr>
          <w:rFonts w:asciiTheme="majorHAnsi" w:hAnsiTheme="majorHAnsi" w:cstheme="majorHAnsi"/>
          <w:lang w:val="cs-CZ"/>
        </w:rPr>
        <w:t>___</w:t>
      </w:r>
      <w:r w:rsidRPr="00D91197">
        <w:rPr>
          <w:rFonts w:asciiTheme="majorHAnsi" w:hAnsiTheme="majorHAnsi" w:cstheme="majorHAnsi"/>
          <w:lang w:val="cs-CZ"/>
        </w:rPr>
        <w:t>_______________</w:t>
      </w:r>
    </w:p>
    <w:p w14:paraId="2C63EDF2" w14:textId="77777777" w:rsidR="0023676A" w:rsidRDefault="0023676A">
      <w:pPr>
        <w:rPr>
          <w:rFonts w:asciiTheme="majorHAnsi" w:hAnsiTheme="majorHAnsi" w:cstheme="majorHAnsi"/>
          <w:lang w:val="cs-CZ"/>
        </w:rPr>
      </w:pPr>
    </w:p>
    <w:p w14:paraId="680E6ADE" w14:textId="27C0D97A" w:rsidR="00FF08C0" w:rsidRPr="00D91197" w:rsidRDefault="0023676A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t>V ................................ dne ....................</w:t>
      </w:r>
    </w:p>
    <w:p w14:paraId="2BBC2841" w14:textId="77777777" w:rsidR="005838BA" w:rsidRDefault="005838BA">
      <w:pPr>
        <w:rPr>
          <w:rFonts w:asciiTheme="majorHAnsi" w:hAnsiTheme="majorHAnsi" w:cstheme="majorHAnsi"/>
          <w:lang w:val="cs-CZ"/>
        </w:rPr>
      </w:pPr>
    </w:p>
    <w:p w14:paraId="30678898" w14:textId="7D25BC77" w:rsidR="00890C52" w:rsidRPr="00D91197" w:rsidRDefault="007E5D5D">
      <w:pPr>
        <w:rPr>
          <w:rFonts w:asciiTheme="majorHAnsi" w:hAnsiTheme="majorHAnsi" w:cstheme="majorHAnsi"/>
          <w:lang w:val="cs-CZ"/>
        </w:rPr>
      </w:pPr>
      <w:r w:rsidRPr="00D91197">
        <w:rPr>
          <w:rFonts w:asciiTheme="majorHAnsi" w:hAnsiTheme="majorHAnsi" w:cstheme="majorHAnsi"/>
          <w:lang w:val="cs-CZ"/>
        </w:rPr>
        <w:br/>
        <w:t>Za přijímající instituci: _____________________________</w:t>
      </w:r>
    </w:p>
    <w:sectPr w:rsidR="00890C52" w:rsidRPr="00D91197" w:rsidSect="00FF08C0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62A30"/>
    <w:multiLevelType w:val="hybridMultilevel"/>
    <w:tmpl w:val="3DA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A6C4A"/>
    <w:multiLevelType w:val="hybridMultilevel"/>
    <w:tmpl w:val="20CA5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E5601"/>
    <w:multiLevelType w:val="hybridMultilevel"/>
    <w:tmpl w:val="7CE00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24100"/>
    <w:multiLevelType w:val="hybridMultilevel"/>
    <w:tmpl w:val="A6A22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F6842"/>
    <w:multiLevelType w:val="hybridMultilevel"/>
    <w:tmpl w:val="2704267E"/>
    <w:lvl w:ilvl="0" w:tplc="8F7ADC12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D2071"/>
    <w:multiLevelType w:val="hybridMultilevel"/>
    <w:tmpl w:val="F378E11A"/>
    <w:lvl w:ilvl="0" w:tplc="49721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55296"/>
    <w:multiLevelType w:val="hybridMultilevel"/>
    <w:tmpl w:val="A198D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0857"/>
    <w:multiLevelType w:val="multilevel"/>
    <w:tmpl w:val="59D6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64A73"/>
    <w:multiLevelType w:val="hybridMultilevel"/>
    <w:tmpl w:val="C5004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9"/>
  </w:num>
  <w:num w:numId="13">
    <w:abstractNumId w:val="13"/>
  </w:num>
  <w:num w:numId="14">
    <w:abstractNumId w:val="17"/>
  </w:num>
  <w:num w:numId="15">
    <w:abstractNumId w:val="15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97F"/>
    <w:rsid w:val="0006063C"/>
    <w:rsid w:val="000F1538"/>
    <w:rsid w:val="0015074B"/>
    <w:rsid w:val="0019149E"/>
    <w:rsid w:val="0023676A"/>
    <w:rsid w:val="00253A0E"/>
    <w:rsid w:val="0029639D"/>
    <w:rsid w:val="003159D1"/>
    <w:rsid w:val="00326F90"/>
    <w:rsid w:val="00392B36"/>
    <w:rsid w:val="004F6B13"/>
    <w:rsid w:val="00540ECC"/>
    <w:rsid w:val="0057518B"/>
    <w:rsid w:val="005838BA"/>
    <w:rsid w:val="005A5F84"/>
    <w:rsid w:val="005B2C52"/>
    <w:rsid w:val="005D63FD"/>
    <w:rsid w:val="0060445D"/>
    <w:rsid w:val="006D3E8B"/>
    <w:rsid w:val="007821B7"/>
    <w:rsid w:val="007D1B1A"/>
    <w:rsid w:val="007E5D5D"/>
    <w:rsid w:val="007F5601"/>
    <w:rsid w:val="00890C52"/>
    <w:rsid w:val="008B019D"/>
    <w:rsid w:val="00A549C1"/>
    <w:rsid w:val="00A576D0"/>
    <w:rsid w:val="00AA1D8D"/>
    <w:rsid w:val="00AB4714"/>
    <w:rsid w:val="00AD10A9"/>
    <w:rsid w:val="00B0005A"/>
    <w:rsid w:val="00B47730"/>
    <w:rsid w:val="00C534E1"/>
    <w:rsid w:val="00CB0664"/>
    <w:rsid w:val="00CB5CA2"/>
    <w:rsid w:val="00CD673F"/>
    <w:rsid w:val="00D91197"/>
    <w:rsid w:val="00E26510"/>
    <w:rsid w:val="00ED5FFB"/>
    <w:rsid w:val="00F7534A"/>
    <w:rsid w:val="00F865AE"/>
    <w:rsid w:val="00FB705F"/>
    <w:rsid w:val="00FC693F"/>
    <w:rsid w:val="00FF08C0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110B1"/>
  <w14:defaultImageDpi w14:val="300"/>
  <w15:docId w15:val="{2A2FF179-5165-4770-829F-442AA34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FF08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08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D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a.ertlova@sg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711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 Hegr</cp:lastModifiedBy>
  <cp:revision>31</cp:revision>
  <dcterms:created xsi:type="dcterms:W3CDTF">2025-09-13T08:24:00Z</dcterms:created>
  <dcterms:modified xsi:type="dcterms:W3CDTF">2025-09-22T09:32:00Z</dcterms:modified>
  <cp:category/>
</cp:coreProperties>
</file>